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comparison between two things, typically for the purpose of explanation or clarification.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strong and turbulent or conflicting emotion.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adjective or descriptive phrase expressing a quality characteristic of the person or thing mentioned.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Based on random choice or personal whim, rather than any reason or system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something bad) very severe or serious.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passionate expression or grief or sorrow.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becomes involved in a place or situation where they are not wanted or are considered not to belong.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openly acknowledged or displayed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quality of confirming to conventionally accepted standards of behavior or morals.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or bequeath an income or property to (a person or institution).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2021-10-11T21:07:11Z</dcterms:created>
  <dcterms:modified xsi:type="dcterms:W3CDTF">2021-10-11T21:07:11Z</dcterms:modified>
</cp:coreProperties>
</file>