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DOCTOR ME DIO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RASPE LA RODILLA ME VOY A PONER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LLEGO LA AMBULANCIA PORQUE AVIA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ESTA SALIENDO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CAI Y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LLEVARO A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DOCTOR TIENE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DOCTOR DIJO QUE ME VA A PONER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LASTIME PORQUE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DIERON PASTILLAS PARA 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2021-10-11T21:10:19Z</dcterms:created>
  <dcterms:modified xsi:type="dcterms:W3CDTF">2021-10-11T21:10:19Z</dcterms:modified>
</cp:coreProperties>
</file>