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secretive,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the _____ to jump from the third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very _______ when coloring, everything has to be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turn over or deliver to the legal jurisdiction of another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even though he preferred learning English, his mom _____ him into learning Spanish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teasing, joshing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cast overboard, to discard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 hired by a foreign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_____ person, he is very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in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criticize or punish for the purpose of correction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and drunken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math teacher has an _______ way of teaching. It is very weird.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defense or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promised to _______ his most valuable secret.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desire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infamy</w:t>
            </w:r>
          </w:p>
        </w:tc>
      </w:tr>
    </w:tbl>
    <w:p>
      <w:pPr>
        <w:pStyle w:val="WordBankLarge"/>
      </w:pPr>
      <w:r>
        <w:t xml:space="preserve">   AVARICE    </w:t>
      </w:r>
      <w:r>
        <w:t xml:space="preserve">   EXTRADITE    </w:t>
      </w:r>
      <w:r>
        <w:t xml:space="preserve">   COPIOUS    </w:t>
      </w:r>
      <w:r>
        <w:t xml:space="preserve">   BACCHANALION    </w:t>
      </w:r>
      <w:r>
        <w:t xml:space="preserve">   FURTIVE    </w:t>
      </w:r>
      <w:r>
        <w:t xml:space="preserve">   IRASCIBLE    </w:t>
      </w:r>
      <w:r>
        <w:t xml:space="preserve">   BASTION    </w:t>
      </w:r>
      <w:r>
        <w:t xml:space="preserve">   OSTRACIZE    </w:t>
      </w:r>
      <w:r>
        <w:t xml:space="preserve">   JETTISON    </w:t>
      </w:r>
      <w:r>
        <w:t xml:space="preserve">   MERCENARY    </w:t>
      </w:r>
      <w:r>
        <w:t xml:space="preserve">   LIBATION    </w:t>
      </w:r>
      <w:r>
        <w:t xml:space="preserve">   DOCILE    </w:t>
      </w:r>
      <w:r>
        <w:t xml:space="preserve">   BANTER    </w:t>
      </w:r>
      <w:r>
        <w:t xml:space="preserve">   CASTIGATE    </w:t>
      </w:r>
      <w:r>
        <w:t xml:space="preserve">   IGNOMINY    </w:t>
      </w:r>
      <w:r>
        <w:t xml:space="preserve">   GAUCHE    </w:t>
      </w:r>
      <w:r>
        <w:t xml:space="preserve">   EMACIATED    </w:t>
      </w:r>
      <w:r>
        <w:t xml:space="preserve">   MOTLEY     </w:t>
      </w:r>
      <w:r>
        <w:t xml:space="preserve">   INSIPID    </w:t>
      </w:r>
      <w:r>
        <w:t xml:space="preserve">   DIVULGE    </w:t>
      </w:r>
      <w:r>
        <w:t xml:space="preserve">   EXTRANEOUS    </w:t>
      </w:r>
      <w:r>
        <w:t xml:space="preserve">   METICULOUS    </w:t>
      </w:r>
      <w:r>
        <w:t xml:space="preserve">   TEMERITY    </w:t>
      </w:r>
      <w:r>
        <w:t xml:space="preserve">   COERCE    </w:t>
      </w:r>
      <w:r>
        <w:t xml:space="preserve">   GREGARIOUS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</dc:title>
  <dcterms:created xsi:type="dcterms:W3CDTF">2021-10-11T21:10:35Z</dcterms:created>
  <dcterms:modified xsi:type="dcterms:W3CDTF">2021-10-11T21:10:35Z</dcterms:modified>
</cp:coreProperties>
</file>