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ADVANCED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	A mite cannot cause infection anyhow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	Write quickly and none too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Typical illusion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Scrambled letter puzzle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	Or I show spirit right from the start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	From corner to corner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	Therefore heartless intellectual is alone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	Move chess piece back to a place of safety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	They're the kind of memory aids that red miners are looking for (9)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	Fraught companion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	Material collected by the old man, socialist geared up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	Remove something that's not practical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	Arranged in order of time 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	Lamenting mistaken affiliation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	Discount Sherlock Holmes's conclusion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	Amy accepts it is friendship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	Rings and right inside them gems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	Refer to everybody due for a change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Brilliance; glitter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Vermin included in motley collection and reproduced without permission (7)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ADVANCED 2</dc:title>
  <dcterms:created xsi:type="dcterms:W3CDTF">2021-10-11T21:11:14Z</dcterms:created>
  <dcterms:modified xsi:type="dcterms:W3CDTF">2021-10-11T21:11:14Z</dcterms:modified>
</cp:coreProperties>
</file>