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ADVANCED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Climate of a hot and humid country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Farewell message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Attempt to nail one record in series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grow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Interference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Military officer, post-war planner seen as inadequate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 and bloke going in different directions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Plotting a course for the driver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Replace cap on him, the overall winner!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Prevent endless travel in confusion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Holidaying on foot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All mixed up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Small quantity (around a yard) given to lean rider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Plant and animal life (5,3,5)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Boffin hires international crew to do research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Ground-breaking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Amaranth - or is it a kind of daisy?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Forgetfulness of former pupil putting cat against one inside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Polish char managed to get award for study, Erudite learning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Insect in tree climbing for cover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ADVANCED 3</dc:title>
  <dcterms:created xsi:type="dcterms:W3CDTF">2021-10-11T21:11:17Z</dcterms:created>
  <dcterms:modified xsi:type="dcterms:W3CDTF">2021-10-11T21:11:17Z</dcterms:modified>
</cp:coreProperties>
</file>