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AND SYNONYM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Impolite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Trembled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Perhaps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</w:t>
            </w:r>
          </w:p>
        </w:tc>
      </w:tr>
    </w:tbl>
    <w:p>
      <w:pPr>
        <w:pStyle w:val="WordBankSmall"/>
      </w:pPr>
      <w:r>
        <w:t xml:space="preserve">   drum    </w:t>
      </w:r>
      <w:r>
        <w:t xml:space="preserve">   every    </w:t>
      </w:r>
      <w:r>
        <w:t xml:space="preserve">   dirt    </w:t>
      </w:r>
      <w:r>
        <w:t xml:space="preserve">   pain    </w:t>
      </w:r>
      <w:r>
        <w:t xml:space="preserve">   shook    </w:t>
      </w:r>
      <w:r>
        <w:t xml:space="preserve">   maybe    </w:t>
      </w:r>
      <w:r>
        <w:t xml:space="preserve">   caught    </w:t>
      </w:r>
      <w:r>
        <w:t xml:space="preserve">   everyone    </w:t>
      </w:r>
      <w:r>
        <w:t xml:space="preserve">   rude    </w:t>
      </w:r>
      <w:r>
        <w:t xml:space="preserve">   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AND SYNONYM</dc:title>
  <dcterms:created xsi:type="dcterms:W3CDTF">2021-10-11T21:11:28Z</dcterms:created>
  <dcterms:modified xsi:type="dcterms:W3CDTF">2021-10-11T21:11:28Z</dcterms:modified>
</cp:coreProperties>
</file>