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BUILDER - MODULE 1 </w:t>
      </w:r>
    </w:p>
    <w:p>
      <w:pPr>
        <w:pStyle w:val="Questions"/>
      </w:pPr>
      <w:r>
        <w:t xml:space="preserve">1. UONSOLIT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USTLOE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SVNELTO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OUEERTGNOEHES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UENEOSOMHOG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HSAPE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LULSBOE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TUILYSOBLI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ARATDSTEU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DUUNRTATESA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AAKTR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ITDLEU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ASSBR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RZOEBN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AECEDCTNNTRO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REWAT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NOCRATNIENTCO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SPIYTOSHHE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EPMTENXIRE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ETDNEPNENID EBRLVAIA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BUILDER - MODULE 1 </dc:title>
  <dcterms:created xsi:type="dcterms:W3CDTF">2021-10-11T21:11:13Z</dcterms:created>
  <dcterms:modified xsi:type="dcterms:W3CDTF">2021-10-11T21:11:13Z</dcterms:modified>
</cp:coreProperties>
</file>