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argumentative or 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Uncertain about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Thrifty or cautious about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mention without discussing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develop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self-satisfied,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satisfactory,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definite 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thing that is symbolic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accept and allow negative behavior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Treating serious issues with deliberately inappropriate humor;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are confused or baffled,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friendly and cooperative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disagreement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engage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copy someone's work and pass it off as being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are used by a particular group that may be difficult for others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Relevant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betray and abandon an organization, country, or a set of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person, thing or circumstance that is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recover quickly from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duty or responsibility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off to impress or attract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firm hold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polite, courteous with good manners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BUILDER</dc:title>
  <dcterms:created xsi:type="dcterms:W3CDTF">2021-10-11T21:10:45Z</dcterms:created>
  <dcterms:modified xsi:type="dcterms:W3CDTF">2021-10-11T21:10:45Z</dcterms:modified>
</cp:coreProperties>
</file>