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CONNECT 4!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process of turning from liquid into vapor,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made denser or more concise,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hight of an object or point in relation to sea level or ground level,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circumstances affecting the way in which people live live or work,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prone to change, fail, or to give away; not stable,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make someone annoyed, impatient, or angry,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act of changing one thing from another thing,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body of water or air moving in a definite direction,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I’m the opposite of a line,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an extreme force or strength,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refusal to accept or comply with something,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provide you oxygen,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lacking stability,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action of rotating around an axis or center, 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energy or a liquid or other substance taken in or soaked up, what am I?</w:t>
            </w:r>
          </w:p>
        </w:tc>
      </w:tr>
    </w:tbl>
    <w:p>
      <w:pPr>
        <w:pStyle w:val="WordBankMedium"/>
      </w:pPr>
      <w:r>
        <w:t xml:space="preserve">   Atmosphere     </w:t>
      </w:r>
      <w:r>
        <w:t xml:space="preserve">   Intense    </w:t>
      </w:r>
      <w:r>
        <w:t xml:space="preserve">   Equator    </w:t>
      </w:r>
      <w:r>
        <w:t xml:space="preserve">   Exchange    </w:t>
      </w:r>
      <w:r>
        <w:t xml:space="preserve">   Rotation    </w:t>
      </w:r>
      <w:r>
        <w:t xml:space="preserve">   Currents    </w:t>
      </w:r>
      <w:r>
        <w:t xml:space="preserve">   Altitude     </w:t>
      </w:r>
      <w:r>
        <w:t xml:space="preserve">   Unstable    </w:t>
      </w:r>
      <w:r>
        <w:t xml:space="preserve">   Unsettled    </w:t>
      </w:r>
      <w:r>
        <w:t xml:space="preserve">   Condensed    </w:t>
      </w:r>
      <w:r>
        <w:t xml:space="preserve">   Resistance     </w:t>
      </w:r>
      <w:r>
        <w:t xml:space="preserve">   Evaporates    </w:t>
      </w:r>
      <w:r>
        <w:t xml:space="preserve">   Conditions    </w:t>
      </w:r>
      <w:r>
        <w:t xml:space="preserve">   Irritate    </w:t>
      </w:r>
      <w:r>
        <w:t xml:space="preserve">   Absorbed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CONNECT 4!</dc:title>
  <dcterms:created xsi:type="dcterms:W3CDTF">2021-10-11T21:12:05Z</dcterms:created>
  <dcterms:modified xsi:type="dcterms:W3CDTF">2021-10-11T21:12:05Z</dcterms:modified>
</cp:coreProperties>
</file>