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COSTUME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Illustration    </w:t>
      </w:r>
      <w:r>
        <w:t xml:space="preserve">   gathering    </w:t>
      </w:r>
      <w:r>
        <w:t xml:space="preserve">   pleating    </w:t>
      </w:r>
      <w:r>
        <w:t xml:space="preserve">   button    </w:t>
      </w:r>
      <w:r>
        <w:t xml:space="preserve">   sleeve    </w:t>
      </w:r>
      <w:r>
        <w:t xml:space="preserve">   toggle    </w:t>
      </w:r>
      <w:r>
        <w:t xml:space="preserve">   zipper    </w:t>
      </w:r>
      <w:r>
        <w:t xml:space="preserve">   swatches    </w:t>
      </w:r>
      <w:r>
        <w:t xml:space="preserve">   sideseam    </w:t>
      </w:r>
      <w:r>
        <w:t xml:space="preserve">   closures    </w:t>
      </w:r>
      <w:r>
        <w:t xml:space="preserve">   flat    </w:t>
      </w:r>
      <w:r>
        <w:t xml:space="preserve">   croquis    </w:t>
      </w:r>
      <w:r>
        <w:t xml:space="preserve">   darts    </w:t>
      </w:r>
      <w:r>
        <w:t xml:space="preserve">   character    </w:t>
      </w:r>
      <w:r>
        <w:t xml:space="preserve">   mood board    </w:t>
      </w:r>
      <w:r>
        <w:t xml:space="preserve">   Princess Seam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COSTUME </dc:title>
  <dcterms:created xsi:type="dcterms:W3CDTF">2021-10-11T21:12:18Z</dcterms:created>
  <dcterms:modified xsi:type="dcterms:W3CDTF">2021-10-11T21:12:18Z</dcterms:modified>
</cp:coreProperties>
</file>