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Cheering, applause.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Soaked very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or someone used to 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Uncommonly found or seen.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Sprayed with fumes or smoke, usually used to kill bugs.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Ruined, rundown from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Immediately recognizable, very well-known.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Released, ended. (Usually a meeting)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2021-10-11T21:11:11Z</dcterms:created>
  <dcterms:modified xsi:type="dcterms:W3CDTF">2021-10-11T21:11:11Z</dcterms:modified>
</cp:coreProperties>
</file>