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CROSSWORD PUZZLES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calls upon; summons a higher power for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another shape or appearance to; arrange again; to make over or 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of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change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job to which a person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organic material used as fertilizer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or process of disposing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turns ruined and contorted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call back; to cancel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call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disagrees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shape or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faultily or anomalously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related to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put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 PUZZLES</dc:title>
  <dcterms:created xsi:type="dcterms:W3CDTF">2021-10-11T21:12:37Z</dcterms:created>
  <dcterms:modified xsi:type="dcterms:W3CDTF">2021-10-11T21:12:37Z</dcterms:modified>
</cp:coreProperties>
</file>