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CROSS-WORD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quarrel in a noisy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Having to do with morals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Of little importance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Stubbornly self-willed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Energetic and willing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Mental pain and sorrow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Excluded or sent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Bold and daring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Filled with fear or terror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unusual or unexplained appearance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urge on, incite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Bold and determined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crouch or shrink way in fear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Frank, straightforward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Ridiculous 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Showing concern or care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effect or consequence of an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 restrain or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turning for help or advice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Disagreeable, lacking in harmony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Lacking politeness or good manners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exchange playful remarks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Sturdy, not easily warn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Humorous, not serious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Lively, carefree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CROSS-WORD</dc:title>
  <dcterms:created xsi:type="dcterms:W3CDTF">2021-10-11T21:11:37Z</dcterms:created>
  <dcterms:modified xsi:type="dcterms:W3CDTF">2021-10-11T21:11:37Z</dcterms:modified>
</cp:coreProperties>
</file>