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up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within the character's own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pieces of writing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Transformation that character undergoes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piece of entire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character's reason behind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character is urged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deeper information about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 disagreement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writes the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readers from images in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about something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points of the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more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 with an outside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CROSSWORD!</dc:title>
  <dcterms:created xsi:type="dcterms:W3CDTF">2021-10-11T21:12:13Z</dcterms:created>
  <dcterms:modified xsi:type="dcterms:W3CDTF">2021-10-11T21:12:13Z</dcterms:modified>
</cp:coreProperties>
</file>