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resistantto lawful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 something that has been given into one's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in name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assign or refer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modification of the social patterns,traits,or structures of one group or societyby contact with those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direct or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composure or coolness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sympathize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an intense dislike or hatred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decisive or definite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thin,slender,not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great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bitter,sarcastic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resulting from chance rather than from an inherent cause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or habitual inclination or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roundabout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coaxing or flattery to gain some desired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resulting from or marked by lack of attention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2021-10-11T21:11:25Z</dcterms:created>
  <dcterms:modified xsi:type="dcterms:W3CDTF">2021-10-11T21:11:25Z</dcterms:modified>
</cp:coreProperties>
</file>