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total lack of organization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fourth into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regularly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extremely/Heat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migrates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on which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Definitely or strictly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engage in an argument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Exposed to 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in intention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for granted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 sign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puzzled/confused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 a great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undergo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 </dc:title>
  <dcterms:created xsi:type="dcterms:W3CDTF">2021-10-11T21:12:15Z</dcterms:created>
  <dcterms:modified xsi:type="dcterms:W3CDTF">2021-10-11T21:12:15Z</dcterms:modified>
</cp:coreProperties>
</file>