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"Deja de decir very good" /        "Frases comunes  en inglés"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HURRY    </w:t>
      </w:r>
      <w:r>
        <w:t xml:space="preserve">   RIGHT    </w:t>
      </w:r>
      <w:r>
        <w:t xml:space="preserve">   SLEEPY    </w:t>
      </w:r>
      <w:r>
        <w:t xml:space="preserve">   THIRSTY    </w:t>
      </w:r>
      <w:r>
        <w:t xml:space="preserve">   HUNGRY    </w:t>
      </w:r>
      <w:r>
        <w:t xml:space="preserve">   HOT    </w:t>
      </w:r>
      <w:r>
        <w:t xml:space="preserve">   COLD    </w:t>
      </w:r>
      <w:r>
        <w:t xml:space="preserve">   SPLENDID    </w:t>
      </w:r>
      <w:r>
        <w:t xml:space="preserve">   EXCEPTIONAL    </w:t>
      </w:r>
      <w:r>
        <w:t xml:space="preserve">   AWESOME    </w:t>
      </w:r>
      <w:r>
        <w:t xml:space="preserve">   FANTASTIC    </w:t>
      </w:r>
      <w:r>
        <w:t xml:space="preserve">   TERRIFIC    </w:t>
      </w:r>
      <w:r>
        <w:t xml:space="preserve">   PERFECT    </w:t>
      </w:r>
      <w:r>
        <w:t xml:space="preserve">   WONDERFUL    </w:t>
      </w:r>
      <w:r>
        <w:t xml:space="preserve">   EXCELLENT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"Deja de decir very good" /        "Frases comunes  en inglés"</dc:title>
  <dcterms:created xsi:type="dcterms:W3CDTF">2021-10-11T21:08:49Z</dcterms:created>
  <dcterms:modified xsi:type="dcterms:W3CDTF">2021-10-11T21:08:49Z</dcterms:modified>
</cp:coreProperties>
</file>