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castle    </w:t>
      </w:r>
      <w:r>
        <w:t xml:space="preserve">   dragon    </w:t>
      </w:r>
      <w:r>
        <w:t xml:space="preserve">   evil    </w:t>
      </w:r>
      <w:r>
        <w:t xml:space="preserve">   fairy    </w:t>
      </w:r>
      <w:r>
        <w:t xml:space="preserve">   forest    </w:t>
      </w:r>
      <w:r>
        <w:t xml:space="preserve">   good    </w:t>
      </w:r>
      <w:r>
        <w:t xml:space="preserve">   king    </w:t>
      </w:r>
      <w:r>
        <w:t xml:space="preserve">   knight    </w:t>
      </w:r>
      <w:r>
        <w:t xml:space="preserve">   magical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story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FAIRY TALES</dc:title>
  <dcterms:created xsi:type="dcterms:W3CDTF">2021-10-11T21:12:53Z</dcterms:created>
  <dcterms:modified xsi:type="dcterms:W3CDTF">2021-10-11T21:12:53Z</dcterms:modified>
</cp:coreProperties>
</file>