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succeed or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you connect with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think is important 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or acts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save someone or something from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happens as a result of another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Motivates you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background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all abilities of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someone teases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young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beliefs, attitudes and behaviors shared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inventor or someone that introduces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of value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expensive, nice dot have but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insist on having your opinion or ideas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feel like you understand their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see it in a special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represents or stands for something else</w:t>
            </w:r>
          </w:p>
        </w:tc>
      </w:tr>
    </w:tbl>
    <w:p>
      <w:pPr>
        <w:pStyle w:val="WordBankMedium"/>
      </w:pPr>
      <w:r>
        <w:t xml:space="preserve">   COMMITS    </w:t>
      </w:r>
      <w:r>
        <w:t xml:space="preserve">   CONSEQUENCE    </w:t>
      </w:r>
      <w:r>
        <w:t xml:space="preserve">   CONTACT    </w:t>
      </w:r>
      <w:r>
        <w:t xml:space="preserve">   EMPATHY    </w:t>
      </w:r>
      <w:r>
        <w:t xml:space="preserve">   JUVENILE    </w:t>
      </w:r>
      <w:r>
        <w:t xml:space="preserve">   MATURITY    </w:t>
      </w:r>
      <w:r>
        <w:t xml:space="preserve">   SALVAGE    </w:t>
      </w:r>
      <w:r>
        <w:t xml:space="preserve">   HUMILIATING    </w:t>
      </w:r>
      <w:r>
        <w:t xml:space="preserve">   IMITATION    </w:t>
      </w:r>
      <w:r>
        <w:t xml:space="preserve">   INSPIRE    </w:t>
      </w:r>
      <w:r>
        <w:t xml:space="preserve">   LUXURY    </w:t>
      </w:r>
      <w:r>
        <w:t xml:space="preserve">   PERCEIVE    </w:t>
      </w:r>
      <w:r>
        <w:t xml:space="preserve">   POVERTY    </w:t>
      </w:r>
      <w:r>
        <w:t xml:space="preserve">   SYMBOL    </w:t>
      </w:r>
      <w:r>
        <w:t xml:space="preserve">   VALUE    </w:t>
      </w:r>
      <w:r>
        <w:t xml:space="preserve">   ACHIEVE    </w:t>
      </w:r>
      <w:r>
        <w:t xml:space="preserve">   ASSERT    </w:t>
      </w:r>
      <w:r>
        <w:t xml:space="preserve">   CULTURE    </w:t>
      </w:r>
      <w:r>
        <w:t xml:space="preserve">   EVOLVE    </w:t>
      </w:r>
      <w:r>
        <w:t xml:space="preserve">   HERITAGE    </w:t>
      </w:r>
      <w:r>
        <w:t xml:space="preserve">   INNOVATION    </w:t>
      </w:r>
      <w:r>
        <w:t xml:space="preserve">   PERSPECTIVE    </w:t>
      </w:r>
      <w:r>
        <w:t xml:space="preserve">   SELF-ESTEEM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FINAL</dc:title>
  <dcterms:created xsi:type="dcterms:W3CDTF">2021-10-11T21:12:07Z</dcterms:created>
  <dcterms:modified xsi:type="dcterms:W3CDTF">2021-10-11T21:12:07Z</dcterms:modified>
</cp:coreProperties>
</file>