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 IEW &amp; 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scheme or stratagem to gain an advantage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destroyed, torn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disguised in a costume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bite or chew on persistently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simple song that tells a popular folk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distracted, completely occupied by their own thoughts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propose a contrary move or to reply with an alternative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demanded as something right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nonhuman animals, especially four-footed mammals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approached slowly and quietly</w:t>
            </w:r>
          </w:p>
        </w:tc>
      </w:tr>
    </w:tbl>
    <w:p>
      <w:pPr>
        <w:pStyle w:val="WordBankSmall"/>
      </w:pPr>
      <w:r>
        <w:t xml:space="preserve">   beasts    </w:t>
      </w:r>
      <w:r>
        <w:t xml:space="preserve">   gnaw    </w:t>
      </w:r>
      <w:r>
        <w:t xml:space="preserve">   demolished    </w:t>
      </w:r>
      <w:r>
        <w:t xml:space="preserve">   challenged    </w:t>
      </w:r>
      <w:r>
        <w:t xml:space="preserve">   countered    </w:t>
      </w:r>
      <w:r>
        <w:t xml:space="preserve">   ploy    </w:t>
      </w:r>
      <w:r>
        <w:t xml:space="preserve">   masqueraded    </w:t>
      </w:r>
      <w:r>
        <w:t xml:space="preserve">   crept    </w:t>
      </w:r>
      <w:r>
        <w:t xml:space="preserve">   ballad    </w:t>
      </w:r>
      <w:r>
        <w:t xml:space="preserve">   preoccupied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 IEW &amp; FIX</dc:title>
  <dcterms:created xsi:type="dcterms:W3CDTF">2021-10-11T21:09:14Z</dcterms:created>
  <dcterms:modified xsi:type="dcterms:W3CDTF">2021-10-11T21:09:14Z</dcterms:modified>
</cp:coreProperties>
</file>