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II ENVIRONMENT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California, fires............ many forests in the summer.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sister and I share a room, but she never helps me ..........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clean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you...... the computer at night, you will use less electricity.  ……………………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throw 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garden looks empty so we are going to ...... a tree.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unplug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picnic, you must put water on the fire and ....... all your rubbish.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Austria ....60% of its rubbish!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Rubbish in the sea....the fish and the birds.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pick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.....energy!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Destroy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... these plastic bags many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…… the bottles. Put them in the recycling bin.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waste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II ENVIRONMENT VERBS </dc:title>
  <dcterms:created xsi:type="dcterms:W3CDTF">2021-10-11T21:13:28Z</dcterms:created>
  <dcterms:modified xsi:type="dcterms:W3CDTF">2021-10-11T21:13:28Z</dcterms:modified>
</cp:coreProperties>
</file>