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(someone)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trait of judging wisely and objectively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extreme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and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railing along staircase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contemplate; to consider at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old, run-down apartment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the feeling that something bad is about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attraction or feeling of kinship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and bent out of shape; twisted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hesitantly; with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slightly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porch with steps in front of a house or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unscheduled; unplanned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</dc:title>
  <dcterms:created xsi:type="dcterms:W3CDTF">2021-10-11T21:11:59Z</dcterms:created>
  <dcterms:modified xsi:type="dcterms:W3CDTF">2021-10-11T21:11:59Z</dcterms:modified>
</cp:coreProperties>
</file>