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VOCABULARY: 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that throws an image onto a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thrown into a sentence or conversation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throw oneself under someone else's rule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thrown into the air with greatbforce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short; the "throwing" of medicine into the body by a needle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throw something out because it is defective and can't be used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curvedpath of an object thrown into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sad; to feel thrown down in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throw goods overboard to lighten the load on a boat or an airplane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throw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JECT</dc:title>
  <dcterms:created xsi:type="dcterms:W3CDTF">2021-10-11T21:18:20Z</dcterms:created>
  <dcterms:modified xsi:type="dcterms:W3CDTF">2021-10-11T21:18:20Z</dcterms:modified>
</cp:coreProperties>
</file>