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JUNCT, JOIN, JUG = JOIN, MEET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joined together; united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joint committee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together or match a correct verb in grammar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conjugate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joins two phrases or sentences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disjointed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connected; having no flow in thinking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together or meet; to become included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or part of the body where two bones join together, usually so they can 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rejoin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committee with members from both the Senate and the House of Represtativeswho join together and meet to discuss issues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jugular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vein that carries blood back to the heart from the head; a vein that joins the head and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conjunction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two highways cross or join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conjoined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meet or get together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JUNCT, JOIN, JUG = JOIN, MEET</dc:title>
  <dcterms:created xsi:type="dcterms:W3CDTF">2021-10-11T21:18:49Z</dcterms:created>
  <dcterms:modified xsi:type="dcterms:W3CDTF">2021-10-11T21:18:49Z</dcterms:modified>
</cp:coreProperties>
</file>