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KNIGHT (PAGE)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armor    </w:t>
      </w:r>
      <w:r>
        <w:t xml:space="preserve">   cathedral    </w:t>
      </w:r>
      <w:r>
        <w:t xml:space="preserve">   coat of arms    </w:t>
      </w:r>
      <w:r>
        <w:t xml:space="preserve">   joust    </w:t>
      </w:r>
      <w:r>
        <w:t xml:space="preserve">   knight    </w:t>
      </w:r>
      <w:r>
        <w:t xml:space="preserve">   manuscript    </w:t>
      </w:r>
      <w:r>
        <w:t xml:space="preserve">   monk    </w:t>
      </w:r>
      <w:r>
        <w:t xml:space="preserve">   page    </w:t>
      </w:r>
      <w:r>
        <w:t xml:space="preserve">   serf    </w:t>
      </w:r>
      <w:r>
        <w:t xml:space="preserve">   squire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KNIGHT (PAGE)</dc:title>
  <dcterms:created xsi:type="dcterms:W3CDTF">2021-10-11T21:12:00Z</dcterms:created>
  <dcterms:modified xsi:type="dcterms:W3CDTF">2021-10-11T21:12:00Z</dcterms:modified>
</cp:coreProperties>
</file>