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KNIGHT (PAGE)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country house with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book, document or piece of music written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served his sovereign or lord as a mounted solider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building or group of buildings fortified against attack with thick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distinctive heraldic bearings or shield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a hereditary class with high social or political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man of high social standings who owns and lives on an esate in rural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copies out documents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agricultural laborer bound under the feudal system to work on his lord's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church of the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served his sovereign or lord as a mounted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attendant to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metal coverings formally worn by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weapon for thrusting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medeival sports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KNIGHT (PAGE)</dc:title>
  <dcterms:created xsi:type="dcterms:W3CDTF">2021-10-11T21:12:05Z</dcterms:created>
  <dcterms:modified xsi:type="dcterms:W3CDTF">2021-10-11T21:12:05Z</dcterms:modified>
</cp:coreProperties>
</file>