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LEVEL 11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an example; representing the best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with beauty &amp; appearance; pleasing to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kindly; good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developing in different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showy; flashy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or indifferent; without a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down or forcibly put an end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cautious or hesitant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from place to place; staying in one place for only 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greatly respected or respectable; honored;held in high esteem</w:t>
            </w:r>
          </w:p>
        </w:tc>
      </w:tr>
    </w:tbl>
    <w:p>
      <w:pPr>
        <w:pStyle w:val="WordBankSmall"/>
      </w:pPr>
      <w:r>
        <w:t xml:space="preserve">   exemplary    </w:t>
      </w:r>
      <w:r>
        <w:t xml:space="preserve">   suppress    </w:t>
      </w:r>
      <w:r>
        <w:t xml:space="preserve">   benevolent    </w:t>
      </w:r>
      <w:r>
        <w:t xml:space="preserve">   wary    </w:t>
      </w:r>
      <w:r>
        <w:t xml:space="preserve">   aesthetic    </w:t>
      </w:r>
      <w:r>
        <w:t xml:space="preserve">   divergent    </w:t>
      </w:r>
      <w:r>
        <w:t xml:space="preserve">   nonchalant    </w:t>
      </w:r>
      <w:r>
        <w:t xml:space="preserve">   venerable    </w:t>
      </w:r>
      <w:r>
        <w:t xml:space="preserve">   transient    </w:t>
      </w:r>
      <w:r>
        <w:t xml:space="preserve">   ostentatious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LEVEL 11 Lesson 2</dc:title>
  <dcterms:created xsi:type="dcterms:W3CDTF">2021-10-11T21:19:19Z</dcterms:created>
  <dcterms:modified xsi:type="dcterms:W3CDTF">2021-10-11T21:19:19Z</dcterms:modified>
</cp:coreProperties>
</file>