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mapping, or pairing, of input and values with output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input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output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of the four parts into which the axes divide a coordinate plane.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x-coordinate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point in a coordinate plane where the axes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ordered pair of an equation if the equation is true when the values of x and y are substituted into the equation.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axis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y-coordinate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output variable is called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axis in a coordinate plane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quadrant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formed by two real number lines that intersect at a right angle?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input variable is called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coordinate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number in an ordered pair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LINEAR FUNCTIONS</dc:title>
  <dcterms:created xsi:type="dcterms:W3CDTF">2021-10-11T21:18:51Z</dcterms:created>
  <dcterms:modified xsi:type="dcterms:W3CDTF">2021-10-11T21:18:51Z</dcterms:modified>
</cp:coreProperties>
</file>