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LIST #10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RELATIONSHIP BETWEEN TWO SPECIES WHERE ONE BENEFITS AND THE OTHER IS HARMED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ORGANISM THAT OBTAINS ENERGY BY FEEDING OFF ANOTHER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SERIES OF CHANGES THAT OCCUR IN AN AREA WHERE THE ECOSYSTEM HAS BEEN DISTURBED, BUT WHERE SOIL AND ORGANISMS WILL EXIST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ORGANISM THAT CAN MAKE ITS OWN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STRUGGLE FOR ORGANISM TO SURVIVE AS THEY FIGHT FOR THE SAME LIMITED RESOURCES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RELATIONSHIP BETWEEN TWO SPECIES WHERE BOTH BENEFIT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RELATIONSHIP BETWEEN TWO SPECIES WHERE ONE BENEFITS AND THE OTHER IS NOT AFFECTED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SERIES OF CHANGES THAT OCCUR IN AN AREA WHERE NO SOIL OR ORGANISMS EXIST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CLOSE RELATIONSHIP BETWEEN TWO ORGANISMS OF DIFFERENT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INTERACTION IN WHICH ONE ORGANISM KILLS ANOTHER FOR FOOD</w:t>
            </w:r>
          </w:p>
        </w:tc>
      </w:tr>
    </w:tbl>
    <w:p>
      <w:pPr>
        <w:pStyle w:val="WordBankMedium"/>
      </w:pPr>
      <w:r>
        <w:t xml:space="preserve">   COMPETITION    </w:t>
      </w:r>
      <w:r>
        <w:t xml:space="preserve">   PREDATION    </w:t>
      </w:r>
      <w:r>
        <w:t xml:space="preserve">   SYMBIOSIS    </w:t>
      </w:r>
      <w:r>
        <w:t xml:space="preserve">   MUTUALISM    </w:t>
      </w:r>
      <w:r>
        <w:t xml:space="preserve">   COMMENSALISM    </w:t>
      </w:r>
      <w:r>
        <w:t xml:space="preserve">   PARASITISM    </w:t>
      </w:r>
      <w:r>
        <w:t xml:space="preserve">   PRIMARY SUCCESSION    </w:t>
      </w:r>
      <w:r>
        <w:t xml:space="preserve">   SECONDARY SUCCESSION    </w:t>
      </w:r>
      <w:r>
        <w:t xml:space="preserve">   PRODUCER    </w:t>
      </w:r>
      <w:r>
        <w:t xml:space="preserve">   CONSUMER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LIST #10</dc:title>
  <dcterms:created xsi:type="dcterms:W3CDTF">2021-10-11T21:13:48Z</dcterms:created>
  <dcterms:modified xsi:type="dcterms:W3CDTF">2021-10-11T21:13:48Z</dcterms:modified>
</cp:coreProperties>
</file>