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clothing, accessories,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markedly unusual in appearance, style, or general character and often involving incongruous or unexpected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Peripatetic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charge, accusation, serious criticism, or cause for blame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Gluttonous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establish or order by appointment, decree, or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trick, stratagem, or artifice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Remunerative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attitude of doubt or a disposition to incredulity either in general or toward a particular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Raucous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and unpleasant to listen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flag or banner, as a military or naval standard used to indicate nationality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Paradoxically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feudal ceremony by which a man acknowledges himself the vassal of a lord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Promulgated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prominent or conspicuous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unwilling; disinclined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Ordain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imitate or copy in action, speech,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Fictitious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extraordinary in bulk, quantity, or degree: enormous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Accoutrements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earning money or rewards: paying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Bizarre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hypocritically pious or devout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Clientele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conversation between two or more persons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Indictment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relating to, or characteristic of fiction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Parsimonious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evade the point of an argument by caviling about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central part about which other parts are grouped or gathered; 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Reluctant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tending to eat and drink excessively; voracious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Quibble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known by open declaration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Skepticism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clients or customers, as of a professional person or shop,considered collectively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Prodigious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walking or traveling about; itinerant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Sanctimonious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the nature of a paradox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exhibiting or marked by parsimony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Salient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14</dc:title>
  <dcterms:created xsi:type="dcterms:W3CDTF">2021-10-11T21:14:07Z</dcterms:created>
  <dcterms:modified xsi:type="dcterms:W3CDTF">2021-10-11T21:14:07Z</dcterms:modified>
</cp:coreProperties>
</file>