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1, Level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economical,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good judgment;sensible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claims to be able to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arrogant,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or thing that is out of place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to give up;not letting go; having a firm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uncertain, a statement that could mean more than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cautious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and 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blame or attribute to someone else</w:t>
            </w:r>
          </w:p>
        </w:tc>
      </w:tr>
    </w:tbl>
    <w:p>
      <w:pPr>
        <w:pStyle w:val="WordBankMedium"/>
      </w:pPr>
      <w:r>
        <w:t xml:space="preserve">   superfluous    </w:t>
      </w:r>
      <w:r>
        <w:t xml:space="preserve">   ambiguity    </w:t>
      </w:r>
      <w:r>
        <w:t xml:space="preserve">   anachronism    </w:t>
      </w:r>
      <w:r>
        <w:t xml:space="preserve">   haughty    </w:t>
      </w:r>
      <w:r>
        <w:t xml:space="preserve">   frugal    </w:t>
      </w:r>
      <w:r>
        <w:t xml:space="preserve">   judicious    </w:t>
      </w:r>
      <w:r>
        <w:t xml:space="preserve">   prudent    </w:t>
      </w:r>
      <w:r>
        <w:t xml:space="preserve">   impute    </w:t>
      </w:r>
      <w:r>
        <w:t xml:space="preserve">   clairvoyant    </w:t>
      </w:r>
      <w:r>
        <w:t xml:space="preserve">   tenacious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1, Level 11</dc:title>
  <dcterms:created xsi:type="dcterms:W3CDTF">2021-10-11T21:13:19Z</dcterms:created>
  <dcterms:modified xsi:type="dcterms:W3CDTF">2021-10-11T21:13:19Z</dcterms:modified>
</cp:coreProperties>
</file>