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gemelo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apellido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hijastra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suegra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amigo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bisabuela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primo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cuñado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padre</w:t>
            </w:r>
          </w:p>
        </w:tc>
      </w:tr>
    </w:tbl>
    <w:p>
      <w:pPr>
        <w:pStyle w:val="WordBankMedium"/>
      </w:pPr>
      <w:r>
        <w:t xml:space="preserve">   grandfather    </w:t>
      </w:r>
      <w:r>
        <w:t xml:space="preserve">   lastname    </w:t>
      </w:r>
      <w:r>
        <w:t xml:space="preserve">   greatgrandmother    </w:t>
      </w:r>
      <w:r>
        <w:t xml:space="preserve">   brotherinlaw    </w:t>
      </w:r>
      <w:r>
        <w:t xml:space="preserve">   motherinlaw    </w:t>
      </w:r>
      <w:r>
        <w:t xml:space="preserve">   friend    </w:t>
      </w:r>
      <w:r>
        <w:t xml:space="preserve">   father    </w:t>
      </w:r>
      <w:r>
        <w:t xml:space="preserve">   cousin    </w:t>
      </w:r>
      <w:r>
        <w:t xml:space="preserve">   twin     </w:t>
      </w:r>
      <w:r>
        <w:t xml:space="preserve">   stepdaughter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MAN</dc:title>
  <dcterms:created xsi:type="dcterms:W3CDTF">2021-10-11T21:14:11Z</dcterms:created>
  <dcterms:modified xsi:type="dcterms:W3CDTF">2021-10-11T21:14:11Z</dcterms:modified>
</cp:coreProperties>
</file>