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(MATCHING)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Universally accepted rule or statement.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Points that lie on the same 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UNDEFINED TERMS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same length.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conclusion reached by using inductive reasoning.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TWO-COLUMN PROOF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Points that are in the same plane.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THEOREM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makes a statement false.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CONGRUENT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of reasoning logically from general facts to a specific conclusion (general to specific).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a pattern of specific examples to reach a general conclusion (specific to general).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PARALLEL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points that extend in both directions without end.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DEDUCTIVE  REASONING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that never intersect.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 surface that has no thickness; labeled by a Capital letter or 3 points.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SKEW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a line that has one endpoint and extends in one direction.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CONJECTURE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a line consisting of two endpoints and all the points in between.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TRANSVERSAL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are not coplanar and can never intersect.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COLLINEAR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conjecture that has been proven.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COPLANAR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intersects two lines.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AXIOM or POSTULATE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table that uses statements and reasons and uses deductive reasoning.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INDUCTIVE REASONING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Point, Line,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COUNTEREXAMPLE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(MATCHING)</dc:title>
  <dcterms:created xsi:type="dcterms:W3CDTF">2021-10-11T21:08:40Z</dcterms:created>
  <dcterms:modified xsi:type="dcterms:W3CDTF">2021-10-11T21:08:40Z</dcterms:modified>
</cp:coreProperties>
</file>