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MISS, MIT = SEND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"send" yourself under someone else's control; to give into someone else's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somone out; to let someone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send out or give off (such as an odor)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duty💩💰 or function which a person or group is sent out to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 back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between acts of a play or performance during which people are sent out for snacks or stretch breaks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something across places; to pass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weapon designed to be sent in the direction of a target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someone in; to allow someone to 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out; to not 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MISS, MIT = SEND</dc:title>
  <dcterms:created xsi:type="dcterms:W3CDTF">2021-10-11T21:18:23Z</dcterms:created>
  <dcterms:modified xsi:type="dcterms:W3CDTF">2021-10-11T21:18:23Z</dcterms:modified>
</cp:coreProperties>
</file>