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OF DETECTION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ACCOMPLICE    </w:t>
      </w:r>
      <w:r>
        <w:t xml:space="preserve">   ALIBI    </w:t>
      </w:r>
      <w:r>
        <w:t xml:space="preserve">   BLUNTINSTRUMENT    </w:t>
      </w:r>
      <w:r>
        <w:t xml:space="preserve">   CLUE    </w:t>
      </w:r>
      <w:r>
        <w:t xml:space="preserve">   CRIMESCENE    </w:t>
      </w:r>
      <w:r>
        <w:t xml:space="preserve">   CULPRIT    </w:t>
      </w:r>
      <w:r>
        <w:t xml:space="preserve">   DETECTIVE    </w:t>
      </w:r>
      <w:r>
        <w:t xml:space="preserve">   FINGERPRINTS    </w:t>
      </w:r>
      <w:r>
        <w:t xml:space="preserve">   GUILTY    </w:t>
      </w:r>
      <w:r>
        <w:t xml:space="preserve">   INVESTIGATE    </w:t>
      </w:r>
      <w:r>
        <w:t xml:space="preserve">   LASTWILL    </w:t>
      </w:r>
      <w:r>
        <w:t xml:space="preserve">   MOTIVE    </w:t>
      </w:r>
      <w:r>
        <w:t xml:space="preserve">   MUGSHOT    </w:t>
      </w:r>
      <w:r>
        <w:t xml:space="preserve">   MURDERER    </w:t>
      </w:r>
      <w:r>
        <w:t xml:space="preserve">   PLOT    </w:t>
      </w:r>
      <w:r>
        <w:t xml:space="preserve">   QUESTION    </w:t>
      </w:r>
      <w:r>
        <w:t xml:space="preserve">   SOLVE    </w:t>
      </w:r>
      <w:r>
        <w:t xml:space="preserve">   SUSPECT    </w:t>
      </w:r>
      <w:r>
        <w:t xml:space="preserve">   TESTIMONY    </w:t>
      </w:r>
      <w:r>
        <w:t xml:space="preserve">   THREATEN    </w:t>
      </w:r>
      <w:r>
        <w:t xml:space="preserve">   TRIAL    </w:t>
      </w:r>
      <w:r>
        <w:t xml:space="preserve">   VICTIM    </w:t>
      </w:r>
      <w:r>
        <w:t xml:space="preserve">   WEAPON    </w:t>
      </w:r>
      <w:r>
        <w:t xml:space="preserve">   WHODUNNIT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OF DETECTION</dc:title>
  <dcterms:created xsi:type="dcterms:W3CDTF">2021-10-11T21:14:49Z</dcterms:created>
  <dcterms:modified xsi:type="dcterms:W3CDTF">2021-10-11T21:14:49Z</dcterms:modified>
</cp:coreProperties>
</file>