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noticeable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force of necessity; obligated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shame or humiliation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or exhibiting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less severe or burdensome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gruesome, gloomy, or 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carve 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distant; unfeeling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ghost-like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unspoken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PART ONE</dc:title>
  <dcterms:created xsi:type="dcterms:W3CDTF">2021-10-11T21:18:41Z</dcterms:created>
  <dcterms:modified xsi:type="dcterms:W3CDTF">2021-10-11T21:18:41Z</dcterms:modified>
</cp:coreProperties>
</file>