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PORT = CARRY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easily carried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writing that carries information to be shared with someone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or send away from a country; to banish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carry the weight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something from one place to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route over which boat and supplies are carried overland from one lake or river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into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 out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case for carrying loose 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attendant who carries travelers' luggage for them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PORT = CARRY</dc:title>
  <dcterms:created xsi:type="dcterms:W3CDTF">2021-10-11T21:18:21Z</dcterms:created>
  <dcterms:modified xsi:type="dcterms:W3CDTF">2021-10-11T21:18:21Z</dcterms:modified>
</cp:coreProperties>
</file>