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lesmoyens / resources    </w:t>
      </w:r>
      <w:r>
        <w:t xml:space="preserve">   ycompris / including    </w:t>
      </w:r>
      <w:r>
        <w:t xml:space="preserve">   lemortier / mortar    </w:t>
      </w:r>
      <w:r>
        <w:t xml:space="preserve">   letir / shot    </w:t>
      </w:r>
      <w:r>
        <w:t xml:space="preserve">   harceler / to harass    </w:t>
      </w:r>
      <w:r>
        <w:t xml:space="preserve">   serassembler / to gather    </w:t>
      </w:r>
      <w:r>
        <w:t xml:space="preserve">   laprefecture / county hall    </w:t>
      </w:r>
      <w:r>
        <w:t xml:space="preserve">   lemeute / riot    </w:t>
      </w:r>
      <w:r>
        <w:t xml:space="preserve">   lefonctionnaire / official    </w:t>
      </w:r>
      <w:r>
        <w:t xml:space="preserve">   lheurt / clash    </w:t>
      </w:r>
      <w:r>
        <w:t xml:space="preserve">   accroitre / to increase    </w:t>
      </w:r>
      <w:r>
        <w:t xml:space="preserve">   juger / to criticize    </w:t>
      </w:r>
      <w:r>
        <w:t xml:space="preserve">   ajouter / to add    </w:t>
      </w:r>
      <w:r>
        <w:t xml:space="preserve">   ladegradation / damage    </w:t>
      </w:r>
      <w:r>
        <w:t xml:space="preserve">   incendier / to burn down    </w:t>
      </w:r>
      <w:r>
        <w:t xml:space="preserve">   evoquer / to refer to    </w:t>
      </w:r>
      <w:r>
        <w:t xml:space="preserve">   legazlacrymogene / tear gas    </w:t>
      </w:r>
      <w:r>
        <w:t xml:space="preserve">   lejet / throw    </w:t>
      </w:r>
      <w:r>
        <w:t xml:space="preserve">   lachevrotine / buckshot    </w:t>
      </w:r>
      <w:r>
        <w:t xml:space="preserve">   securiser / to make safe    </w:t>
      </w:r>
      <w:r>
        <w:t xml:space="preserve">   cibler / to target    </w:t>
      </w:r>
      <w:r>
        <w:t xml:space="preserve">   lafoule / crowd    </w:t>
      </w:r>
      <w:r>
        <w:t xml:space="preserve">   lesdegats / damage    </w:t>
      </w:r>
      <w:r>
        <w:t xml:space="preserve">   semblable / similar    </w:t>
      </w:r>
      <w:r>
        <w:t xml:space="preserve">   laffrontement / clash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2021-10-11T21:14:39Z</dcterms:created>
  <dcterms:modified xsi:type="dcterms:W3CDTF">2021-10-11T21:14:39Z</dcterms:modified>
</cp:coreProperties>
</file>