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means scarcity, or lacking in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means something handed down from one who has gone before or from the past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word means depressing, gloomy, and dark?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word means insensitive, or having calluses?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means to regard with great devotion or respect?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means to be calm and carefree?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to form a general conclusion?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word means various, several, or miscellaneous?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means exceptional skill and bravery?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a persistent, illogical fear?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PUZZLE</dc:title>
  <dcterms:created xsi:type="dcterms:W3CDTF">2021-10-11T21:14:54Z</dcterms:created>
  <dcterms:modified xsi:type="dcterms:W3CDTF">2021-10-11T21:14:54Z</dcterms:modified>
</cp:coreProperties>
</file>