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range of products marketed by a company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the total number of product lines that a company offers to its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marketing technique intended to present products to different target audiences?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sub-products offered by a business within a particular line of products is called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adjustment made to an existing product to make the appeal or function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 concept where the range of products purchased by a business or sold by a retailer is broken down into  groups of related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basis for decisions about price, distribution and promotion?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product goes through the cycle from introduction to withdrawal its called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by a company and offered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diagram or model that indicates the placement of retail products on shelves in order to maximize sales?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refers to the number of product lines sold by one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model of an item is called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2021-10-11T21:14:56Z</dcterms:created>
  <dcterms:modified xsi:type="dcterms:W3CDTF">2021-10-11T21:14:56Z</dcterms:modified>
</cp:coreProperties>
</file>