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Anyone born in the US, whose parents are US citizens, or who is naturalized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proposed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two-house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court in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two law-making bodies in Congress represented by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Government's Court System responsible for interpreting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 two law-making bodies in Congress based on state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change in, or addition to, a constitution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system whereby each branch of the government exercises some control over the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Refusal by the President to sign a bill into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Law-making body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citizens, united by common goals and beliefs, that strives to get its candidates elected to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ten amendments to the US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persons chosen in each state and the District of Columbia to make a formal selection of President and Vice-President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office of the President and his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accuse a public official of misconduct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may kill a bill passed during the last ten days Congress is in session by refusing to act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to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</dc:title>
  <dcterms:created xsi:type="dcterms:W3CDTF">2021-10-11T21:14:04Z</dcterms:created>
  <dcterms:modified xsi:type="dcterms:W3CDTF">2021-10-11T21:14:04Z</dcterms:modified>
</cp:coreProperties>
</file>