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WORKSHOP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SUROUNDINGS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LET GO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THE CAUSE/REASON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INTO A PLACE AND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CONTAINING DANGEROUS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INVOLVED WHERE YOU ARE NOT WANTED/NEEDED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WORKSHOP 7</dc:title>
  <dcterms:created xsi:type="dcterms:W3CDTF">2021-10-11T21:14:23Z</dcterms:created>
  <dcterms:modified xsi:type="dcterms:W3CDTF">2021-10-11T21:14:23Z</dcterms:modified>
</cp:coreProperties>
</file>