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joint between the foot and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whose job is to give their opinion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happy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realize a possible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sleep for longer than you intended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shocked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defeat or do 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too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that something unpleasant has not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about a subject with someone and tell each other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that something is not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</dc:title>
  <dcterms:created xsi:type="dcterms:W3CDTF">2021-10-11T21:15:52Z</dcterms:created>
  <dcterms:modified xsi:type="dcterms:W3CDTF">2021-10-11T21:15:52Z</dcterms:modified>
</cp:coreProperties>
</file>