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REVISION: The House of the Baskervilles, extract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being able to see what you are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bend your body forwards and downwards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Almost total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dog that can run fast and has a good sense of smell, used for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look closely or carefully at something, especially when you cannot see it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high open area of land that is not used for farming, especially an area covered with rough grass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sound like the one that is made when a heavy object hits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area of flat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Quickly, after a very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put your foot down heavily and noisily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speak very quietly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large rock which has been shaped by water or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Acrobatic flip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 long deep sound, usually made because you are unhappy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feeling of excitement or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surface or piece of land that is higher at one end than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loud shout of pain, excitement,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take a quick deep breath with your mouth open, especially because you are surprised or in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low growling , deep sound</w:t>
            </w:r>
          </w:p>
        </w:tc>
      </w:tr>
    </w:tbl>
    <w:p>
      <w:pPr>
        <w:pStyle w:val="WordBankMedium"/>
      </w:pPr>
      <w:r>
        <w:t xml:space="preserve">   MOOR    </w:t>
      </w:r>
      <w:r>
        <w:t xml:space="preserve">   YELL    </w:t>
      </w:r>
      <w:r>
        <w:t xml:space="preserve">   PLAIN    </w:t>
      </w:r>
      <w:r>
        <w:t xml:space="preserve">   THRILL    </w:t>
      </w:r>
      <w:r>
        <w:t xml:space="preserve">   RUMBLE    </w:t>
      </w:r>
      <w:r>
        <w:t xml:space="preserve">   SWIFTLY    </w:t>
      </w:r>
      <w:r>
        <w:t xml:space="preserve">   THUD    </w:t>
      </w:r>
      <w:r>
        <w:t xml:space="preserve">   STAMP    </w:t>
      </w:r>
      <w:r>
        <w:t xml:space="preserve">   WINDLESS    </w:t>
      </w:r>
      <w:r>
        <w:t xml:space="preserve">   BLINDLY    </w:t>
      </w:r>
      <w:r>
        <w:t xml:space="preserve">   GLOOM    </w:t>
      </w:r>
      <w:r>
        <w:t xml:space="preserve">   BOULDER    </w:t>
      </w:r>
      <w:r>
        <w:t xml:space="preserve">   SLOPE    </w:t>
      </w:r>
      <w:r>
        <w:t xml:space="preserve">   MOAN    </w:t>
      </w:r>
      <w:r>
        <w:t xml:space="preserve">   SOMERSAULT    </w:t>
      </w:r>
      <w:r>
        <w:t xml:space="preserve">   GASP    </w:t>
      </w:r>
      <w:r>
        <w:t xml:space="preserve">   STOOP    </w:t>
      </w:r>
      <w:r>
        <w:t xml:space="preserve">   PEER    </w:t>
      </w:r>
      <w:r>
        <w:t xml:space="preserve">   WHISPER    </w:t>
      </w:r>
      <w:r>
        <w:t xml:space="preserve">   HOUND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REVISION: The House of the Baskervilles, extract </dc:title>
  <dcterms:created xsi:type="dcterms:W3CDTF">2021-10-11T21:15:59Z</dcterms:created>
  <dcterms:modified xsi:type="dcterms:W3CDTF">2021-10-11T21:15:59Z</dcterms:modified>
</cp:coreProperties>
</file>