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REVISION pp.26-27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refer to somebody's good character or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reach 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that a criminal uses to obtain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watch and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a hole in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night's concert ....... two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police ordered the people to ..... 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and revolutionary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small,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....... a place you suddenly enter it by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REVISION pp.26-27</dc:title>
  <dcterms:created xsi:type="dcterms:W3CDTF">2021-10-11T21:15:48Z</dcterms:created>
  <dcterms:modified xsi:type="dcterms:W3CDTF">2021-10-11T21:15:48Z</dcterms:modified>
</cp:coreProperties>
</file>