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part of 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private or public / another way to say "enterprise"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of "commerce"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human, technological, material and financial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word to talk about administrations, companies or 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sector that gathers agriculture, fishing and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aim is to make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company has its customers in this geographic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the secondary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 used in many domains : it can be a business sector, but also a place where local producer sell local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TRAINING</dc:title>
  <dcterms:created xsi:type="dcterms:W3CDTF">2021-10-11T21:16:48Z</dcterms:created>
  <dcterms:modified xsi:type="dcterms:W3CDTF">2021-10-11T21:16:48Z</dcterms:modified>
</cp:coreProperties>
</file>