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#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CONNECTED FOOD CHAIN THAT MAKE UP AN ECOSYSTEM ( PLANT TO RABBIT TO SNAKE &amp; PLANT TO GRASSHOPPER TO FROG TO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ANIMALS THAT OTHER ANIMALS FOR FOOD( LION,LADY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ANIMALS THAT EATS PLANTS FOR FOOD ( COW ,GRASSHOPPER)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KIND OF ORGANISM THAT CAN MATE WITH OTHER ORGANISM LIKE ITSELF AND HAVE OFFSPRING (BABIES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PLANTS AND OTHER ANIMALS (BEARS ,HUMANS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ENERGY FROM ONE ORGANISM TO ANOTHER IN AN ECOSYSTEM (plant to rabbit to snake)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HUNTS AND KILLS ITS FOOD ( SNAKE,LION)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SPECIFIC ENVIRONMENT THAT MEETS ALL AN ORGANISM NEEDS ( AN ORGANISM HOME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IS HAUNTED AND EATEN BY A PREDATOR ( MOUSE ,GAZELLE)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FEEDS ON DEAD ORGANISM TO ESPECIALLY THOSE THAT HAVE BEEN KILLED BY ANOTHER ANIMAL ( SCAVENGERS =vultures ,hyenas,wolves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# 17</dc:title>
  <dcterms:created xsi:type="dcterms:W3CDTF">2021-10-11T21:18:52Z</dcterms:created>
  <dcterms:modified xsi:type="dcterms:W3CDTF">2021-10-11T21:18:52Z</dcterms:modified>
</cp:coreProperties>
</file>