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stretch me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millions live on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blow me 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humane and non human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live in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your words in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guess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extreme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#1</dc:title>
  <dcterms:created xsi:type="dcterms:W3CDTF">2021-10-11T21:17:40Z</dcterms:created>
  <dcterms:modified xsi:type="dcterms:W3CDTF">2021-10-11T21:17:40Z</dcterms:modified>
</cp:coreProperties>
</file>