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WORDS; POLITICAL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TRUMP    </w:t>
      </w:r>
      <w:r>
        <w:t xml:space="preserve">   SPARTAN    </w:t>
      </w:r>
      <w:r>
        <w:t xml:space="preserve">   TYRANT    </w:t>
      </w:r>
      <w:r>
        <w:t xml:space="preserve">   LIBERAL    </w:t>
      </w:r>
      <w:r>
        <w:t xml:space="preserve">   INAUGURATE    </w:t>
      </w:r>
      <w:r>
        <w:t xml:space="preserve">   IMPEACH    </w:t>
      </w:r>
      <w:r>
        <w:t xml:space="preserve">   DOMINION    </w:t>
      </w:r>
      <w:r>
        <w:t xml:space="preserve">   DELEGATE    </w:t>
      </w:r>
      <w:r>
        <w:t xml:space="preserve">   CONSERVATIVE    </w:t>
      </w:r>
      <w:r>
        <w:t xml:space="preserve">   AUTHORIZATION    </w:t>
      </w:r>
      <w:r>
        <w:t xml:space="preserve">   ANARCHY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WORDS; POLITICAL</dc:title>
  <dcterms:created xsi:type="dcterms:W3CDTF">2021-10-11T21:18:01Z</dcterms:created>
  <dcterms:modified xsi:type="dcterms:W3CDTF">2021-10-11T21:18:01Z</dcterms:modified>
</cp:coreProperties>
</file>