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transmitted by electronagneyic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transformed from one form into another or transferred from one region to another, but energy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electromagetic waves carry; sometimes called light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cause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an electric current carries.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 of potential energy in a system of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resists the sliding of two surface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stored energy due to interactions between objects or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stored and released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kinetic energy and potential energy of the particles that make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transfer that occurs when a force makes an object move in the direction of the force while the force is acting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sound carries</w:t>
            </w:r>
          </w:p>
        </w:tc>
      </w:tr>
    </w:tbl>
    <w:p>
      <w:pPr>
        <w:pStyle w:val="WordBankLarge"/>
      </w:pPr>
      <w:r>
        <w:t xml:space="preserve">   electric energy    </w:t>
      </w:r>
      <w:r>
        <w:t xml:space="preserve">   energy     </w:t>
      </w:r>
      <w:r>
        <w:t xml:space="preserve">   kinetic energy    </w:t>
      </w:r>
      <w:r>
        <w:t xml:space="preserve">   mechanical energy    </w:t>
      </w:r>
      <w:r>
        <w:t xml:space="preserve">   nuclear energy    </w:t>
      </w:r>
      <w:r>
        <w:t xml:space="preserve">   potential energy    </w:t>
      </w:r>
      <w:r>
        <w:t xml:space="preserve">   radiant energy    </w:t>
      </w:r>
      <w:r>
        <w:t xml:space="preserve">   sound energy    </w:t>
      </w:r>
      <w:r>
        <w:t xml:space="preserve">   thermal energy    </w:t>
      </w:r>
      <w:r>
        <w:t xml:space="preserve">   work    </w:t>
      </w:r>
      <w:r>
        <w:t xml:space="preserve">   friction    </w:t>
      </w:r>
      <w:r>
        <w:t xml:space="preserve">   law of conservation of energy    </w:t>
      </w:r>
      <w:r>
        <w:t xml:space="preserve">   radiant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WORD!!!</dc:title>
  <dcterms:created xsi:type="dcterms:W3CDTF">2021-10-11T21:18:22Z</dcterms:created>
  <dcterms:modified xsi:type="dcterms:W3CDTF">2021-10-11T21:18:22Z</dcterms:modified>
</cp:coreProperties>
</file>